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rPr>
          <w:color w:val="1A1D23"/>
          <w:sz w:val="48"/>
        </w:rPr>
        <w:t>Team Meeting Agenda Template</w:t>
      </w:r>
    </w:p>
    <w:p>
      <w:pPr>
        <w:spacing w:after="40" w:before="40"/>
      </w:pPr>
      <w:r>
        <w:rPr>
          <w:b/>
        </w:rPr>
        <w:t xml:space="preserve">Team: </w:t>
      </w:r>
      <w:r>
        <w:rPr>
          <w:color w:val="8F95A3"/>
        </w:rPr>
        <w:t>_______________</w:t>
      </w:r>
    </w:p>
    <w:p>
      <w:pPr>
        <w:spacing w:after="40" w:before="40"/>
      </w:pPr>
      <w:r>
        <w:rPr>
          <w:b/>
        </w:rPr>
        <w:t xml:space="preserve">Date: </w:t>
      </w:r>
      <w:r>
        <w:rPr>
          <w:color w:val="8F95A3"/>
        </w:rPr>
        <w:t>_______________</w:t>
      </w:r>
    </w:p>
    <w:p>
      <w:pPr>
        <w:spacing w:after="40" w:before="40"/>
      </w:pPr>
      <w:r>
        <w:rPr>
          <w:b/>
        </w:rPr>
        <w:t xml:space="preserve">Meeting Lead: </w:t>
      </w:r>
      <w:r>
        <w:rPr>
          <w:color w:val="8F95A3"/>
        </w:rPr>
        <w:t>_______________</w:t>
      </w:r>
    </w:p>
    <w:p>
      <w:pPr>
        <w:spacing w:after="40" w:before="40"/>
      </w:pPr>
      <w:r>
        <w:rPr>
          <w:b/>
        </w:rPr>
        <w:t xml:space="preserve">Attendees: </w:t>
      </w:r>
      <w:r>
        <w:rPr>
          <w:color w:val="8F95A3"/>
        </w:rPr>
        <w:t>_______________</w:t>
      </w:r>
    </w:p>
    <w:p>
      <w:pPr>
        <w:spacing w:after="40" w:before="40"/>
      </w:pPr>
      <w:r>
        <w:rPr>
          <w:b/>
        </w:rPr>
        <w:t xml:space="preserve">Cadence: </w:t>
      </w:r>
      <w:r>
        <w:rPr>
          <w:color w:val="8F95A3"/>
        </w:rPr>
        <w:t>Weekly</w:t>
      </w:r>
    </w:p>
    <w:p>
      <w:pPr>
        <w:spacing w:after="40" w:before="40"/>
      </w:pPr>
      <w:r>
        <w:rPr>
          <w:b/>
        </w:rPr>
        <w:t xml:space="preserve">Duration: </w:t>
      </w:r>
      <w:r>
        <w:rPr>
          <w:color w:val="8F95A3"/>
        </w:rPr>
        <w:t>30 minutes</w:t>
      </w:r>
    </w:p>
    <w:p/>
    <w:p>
      <w:pPr>
        <w:pStyle w:val="Heading2"/>
      </w:pPr>
      <w:r>
        <w:rPr>
          <w:color w:val="4F46E5"/>
          <w:sz w:val="26"/>
        </w:rPr>
        <w:t>WINS FROM LAST WEEK (3 min)</w:t>
      </w:r>
    </w:p>
    <w:p>
      <w:r>
        <w:rPr>
          <w:i/>
          <w:color w:val="8F95A3"/>
        </w:rPr>
        <w:t>Each person shares one highlight or win. Keep it fast and positive.</w:t>
      </w:r>
    </w:p>
    <w:p>
      <w:r>
        <w:t>[Notes here]</w:t>
      </w:r>
    </w:p>
    <w:p/>
    <w:p>
      <w:pPr>
        <w:pStyle w:val="Heading2"/>
      </w:pPr>
      <w:r>
        <w:rPr>
          <w:color w:val="4F46E5"/>
          <w:sz w:val="26"/>
        </w:rPr>
        <w:t>THIS WEEK'S PRIORITIES (5 min)</w:t>
      </w:r>
    </w:p>
    <w:p>
      <w:r>
        <w:rPr>
          <w:i/>
          <w:color w:val="8F95A3"/>
        </w:rPr>
        <w:t>Top 3-5 priorities with owners. What matters most this week?</w:t>
      </w:r>
    </w:p>
    <w:p>
      <w:r>
        <w:t>[Notes here]</w:t>
      </w:r>
    </w:p>
    <w:p/>
    <w:p>
      <w:pPr>
        <w:pStyle w:val="Heading2"/>
      </w:pPr>
      <w:r>
        <w:rPr>
          <w:color w:val="4F46E5"/>
          <w:sz w:val="26"/>
        </w:rPr>
        <w:t>BLOCKERS (10 min)</w:t>
      </w:r>
    </w:p>
    <w:p>
      <w:r>
        <w:rPr>
          <w:i/>
          <w:color w:val="8F95A3"/>
        </w:rPr>
        <w:t>What is stuck? What needs the group's help to unblock?</w:t>
      </w:r>
    </w:p>
    <w:p>
      <w:r>
        <w:t>[Notes here]</w:t>
      </w:r>
    </w:p>
    <w:p/>
    <w:p>
      <w:pPr>
        <w:pStyle w:val="Heading2"/>
      </w:pPr>
      <w:r>
        <w:rPr>
          <w:color w:val="4F46E5"/>
          <w:sz w:val="26"/>
        </w:rPr>
        <w:t>DECISIONS NEEDED (7 min)</w:t>
      </w:r>
    </w:p>
    <w:p>
      <w:r>
        <w:rPr>
          <w:i/>
          <w:color w:val="8F95A3"/>
        </w:rPr>
        <w:t>1-2 items that need a group decision. Present options, discuss, decide.</w:t>
      </w:r>
    </w:p>
    <w:p>
      <w:r>
        <w:t>[Notes here]</w:t>
      </w:r>
    </w:p>
    <w:p/>
    <w:p>
      <w:pPr>
        <w:pStyle w:val="Heading2"/>
      </w:pPr>
      <w:r>
        <w:rPr>
          <w:color w:val="4F46E5"/>
          <w:sz w:val="26"/>
        </w:rPr>
        <w:t>ACTION ITEMS (5 min)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  <w:sz w:val="20"/>
              </w:rPr>
              <w:t>Owner</w:t>
            </w:r>
          </w:p>
        </w:tc>
        <w:tc>
          <w:tcPr>
            <w:tcW w:type="dxa" w:w="2880"/>
          </w:tcPr>
          <w:p>
            <w:r>
              <w:rPr>
                <w:b/>
                <w:sz w:val="20"/>
              </w:rPr>
              <w:t>Action Item</w:t>
            </w:r>
          </w:p>
        </w:tc>
        <w:tc>
          <w:tcPr>
            <w:tcW w:type="dxa" w:w="2880"/>
          </w:tcPr>
          <w:p>
            <w:r>
              <w:rPr>
                <w:b/>
                <w:sz w:val="20"/>
              </w:rPr>
              <w:t>Due Date</w:t>
            </w:r>
          </w:p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/>
    <w:p/>
    <w:p>
      <w:r>
        <w:rPr>
          <w:i/>
          <w:color w:val="8F95A3"/>
          <w:sz w:val="18"/>
        </w:rPr>
        <w:t>Template by Convo (itsconvo.com) — Free to use and customize.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A1D2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