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rPr>
          <w:color w:val="1A1D23"/>
          <w:sz w:val="48"/>
        </w:rPr>
        <w:t>Meeting Summary Template</w:t>
      </w:r>
    </w:p>
    <w:p>
      <w:pPr>
        <w:spacing w:after="40" w:before="40"/>
      </w:pPr>
      <w:r>
        <w:rPr>
          <w:b/>
          <w:sz w:val="22"/>
        </w:rPr>
        <w:t xml:space="preserve">Meeting Title: </w:t>
      </w:r>
      <w:r>
        <w:rPr>
          <w:color w:val="8F95A3"/>
          <w:sz w:val="22"/>
        </w:rPr>
        <w:t>_______________</w:t>
      </w:r>
    </w:p>
    <w:p>
      <w:pPr>
        <w:spacing w:after="40" w:before="40"/>
      </w:pPr>
      <w:r>
        <w:rPr>
          <w:b/>
          <w:sz w:val="22"/>
        </w:rPr>
        <w:t xml:space="preserve">Date: </w:t>
      </w:r>
      <w:r>
        <w:rPr>
          <w:color w:val="8F95A3"/>
          <w:sz w:val="22"/>
        </w:rPr>
        <w:t>_______________</w:t>
      </w:r>
    </w:p>
    <w:p>
      <w:pPr>
        <w:spacing w:after="40" w:before="40"/>
      </w:pPr>
      <w:r>
        <w:rPr>
          <w:b/>
          <w:sz w:val="22"/>
        </w:rPr>
        <w:t xml:space="preserve">Attendees: </w:t>
      </w:r>
      <w:r>
        <w:rPr>
          <w:color w:val="8F95A3"/>
          <w:sz w:val="22"/>
        </w:rPr>
        <w:t>_______________</w:t>
      </w:r>
    </w:p>
    <w:p>
      <w:pPr>
        <w:spacing w:after="40" w:before="40"/>
      </w:pPr>
      <w:r>
        <w:rPr>
          <w:b/>
          <w:sz w:val="22"/>
        </w:rPr>
        <w:t xml:space="preserve">Duration: </w:t>
      </w:r>
      <w:r>
        <w:rPr>
          <w:color w:val="8F95A3"/>
          <w:sz w:val="22"/>
        </w:rPr>
        <w:t>_______________</w:t>
      </w:r>
    </w:p>
    <w:p>
      <w:pPr>
        <w:spacing w:after="40" w:before="40"/>
      </w:pPr>
      <w:r>
        <w:rPr>
          <w:b/>
          <w:sz w:val="22"/>
        </w:rPr>
        <w:t xml:space="preserve">Summary Sent By: </w:t>
      </w:r>
      <w:r>
        <w:rPr>
          <w:color w:val="8F95A3"/>
          <w:sz w:val="22"/>
        </w:rPr>
        <w:t>_______________</w:t>
      </w:r>
    </w:p>
    <w:p/>
    <w:p>
      <w:pPr>
        <w:pStyle w:val="Heading2"/>
      </w:pPr>
      <w:r>
        <w:rPr>
          <w:color w:val="4F46E5"/>
          <w:sz w:val="26"/>
        </w:rPr>
        <w:t>TL;DR</w:t>
      </w:r>
    </w:p>
    <w:p>
      <w:r>
        <w:rPr>
          <w:i/>
          <w:color w:val="8F95A3"/>
        </w:rPr>
        <w:t>2-3 sentences summarizing the entire meeting. Written for someone who has 10 seconds.</w:t>
      </w:r>
    </w:p>
    <w:p>
      <w:r>
        <w:t>[Write TL;DR here]</w:t>
      </w:r>
    </w:p>
    <w:p/>
    <w:p>
      <w:pPr>
        <w:pStyle w:val="Heading2"/>
      </w:pPr>
      <w:r>
        <w:rPr>
          <w:color w:val="4F46E5"/>
          <w:sz w:val="26"/>
        </w:rPr>
        <w:t>KEY OUTCOMES</w:t>
      </w:r>
    </w:p>
    <w:p>
      <w:r>
        <w:rPr>
          <w:i/>
          <w:color w:val="8F95A3"/>
        </w:rPr>
        <w:t>The 3-5 most important things that came out of this meeting.</w:t>
      </w:r>
    </w:p>
    <w:p>
      <w:pPr>
        <w:spacing w:after="80"/>
      </w:pPr>
      <w:r>
        <w:rPr>
          <w:b/>
        </w:rPr>
        <w:t xml:space="preserve">1. </w:t>
      </w:r>
    </w:p>
    <w:p>
      <w:pPr>
        <w:spacing w:after="80"/>
      </w:pPr>
      <w:r>
        <w:rPr>
          <w:b/>
        </w:rPr>
        <w:t xml:space="preserve">2. </w:t>
      </w:r>
    </w:p>
    <w:p>
      <w:pPr>
        <w:spacing w:after="80"/>
      </w:pPr>
      <w:r>
        <w:rPr>
          <w:b/>
        </w:rPr>
        <w:t xml:space="preserve">3. </w:t>
      </w:r>
    </w:p>
    <w:p>
      <w:pPr>
        <w:spacing w:after="80"/>
      </w:pPr>
      <w:r>
        <w:rPr>
          <w:b/>
        </w:rPr>
        <w:t xml:space="preserve">4. </w:t>
      </w:r>
    </w:p>
    <w:p>
      <w:pPr>
        <w:spacing w:after="80"/>
      </w:pPr>
      <w:r>
        <w:rPr>
          <w:b/>
        </w:rPr>
        <w:t xml:space="preserve">5. </w:t>
      </w:r>
    </w:p>
    <w:p/>
    <w:p>
      <w:pPr>
        <w:pStyle w:val="Heading2"/>
      </w:pPr>
      <w:r>
        <w:rPr>
          <w:color w:val="4F46E5"/>
          <w:sz w:val="26"/>
        </w:rPr>
        <w:t>DECISIONS MADE</w:t>
      </w:r>
    </w:p>
    <w:p>
      <w:pPr>
        <w:spacing w:after="80"/>
      </w:pPr>
      <w:r>
        <w:rPr>
          <w:b/>
        </w:rPr>
        <w:t xml:space="preserve">1. </w:t>
      </w:r>
    </w:p>
    <w:p>
      <w:pPr>
        <w:spacing w:after="80"/>
      </w:pPr>
      <w:r>
        <w:rPr>
          <w:b/>
        </w:rPr>
        <w:t xml:space="preserve">2. </w:t>
      </w:r>
    </w:p>
    <w:p>
      <w:pPr>
        <w:spacing w:after="80"/>
      </w:pPr>
      <w:r>
        <w:rPr>
          <w:b/>
        </w:rPr>
        <w:t xml:space="preserve">3. </w:t>
      </w:r>
    </w:p>
    <w:p>
      <w:pPr>
        <w:spacing w:after="80"/>
      </w:pPr>
      <w:r>
        <w:rPr>
          <w:b/>
        </w:rPr>
        <w:t xml:space="preserve">4. </w:t>
      </w:r>
    </w:p>
    <w:p/>
    <w:p>
      <w:pPr>
        <w:pStyle w:val="Heading2"/>
      </w:pPr>
      <w:r>
        <w:rPr>
          <w:color w:val="4F46E5"/>
          <w:sz w:val="26"/>
        </w:rPr>
        <w:t>ACTION ITEMS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160"/>
          </w:tcPr>
          <w:p>
            <w:r>
              <w:rPr>
                <w:b/>
                <w:sz w:val="20"/>
              </w:rPr>
              <w:t>Owner</w:t>
            </w:r>
          </w:p>
        </w:tc>
        <w:tc>
          <w:tcPr>
            <w:tcW w:type="dxa" w:w="5040"/>
          </w:tcPr>
          <w:p>
            <w:r>
              <w:rPr>
                <w:b/>
                <w:sz w:val="20"/>
              </w:rPr>
              <w:t>Action Item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Due Date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504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504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504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504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rPr>
          <w:color w:val="4F46E5"/>
          <w:sz w:val="26"/>
        </w:rPr>
        <w:t>NEXT STEPS</w:t>
      </w:r>
    </w:p>
    <w:p>
      <w:r>
        <w:rPr>
          <w:i/>
          <w:color w:val="8F95A3"/>
        </w:rPr>
        <w:t>Follow-up meeting date, prep needed, and who is responsible.</w:t>
      </w:r>
    </w:p>
    <w:p>
      <w:r>
        <w:t>[Write next steps here]</w:t>
      </w:r>
    </w:p>
    <w:p/>
    <w:p/>
    <w:p>
      <w:r>
        <w:rPr>
          <w:i/>
          <w:color w:val="8F95A3"/>
          <w:sz w:val="18"/>
        </w:rPr>
        <w:t>Template by Convo (itsconvo.com) — Free to use and customize.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D2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