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color w:val="1A1D23"/>
          <w:sz w:val="48"/>
        </w:rPr>
        <w:t>Meeting Notes Template</w:t>
      </w:r>
    </w:p>
    <w:p>
      <w:pPr>
        <w:spacing w:after="40" w:before="40"/>
      </w:pPr>
      <w:r>
        <w:rPr>
          <w:b/>
          <w:sz w:val="22"/>
        </w:rPr>
        <w:t xml:space="preserve">Date: </w:t>
      </w:r>
      <w:r>
        <w:rPr>
          <w:color w:val="8F95A3"/>
          <w:sz w:val="22"/>
        </w:rPr>
        <w:t>_______________</w:t>
      </w:r>
    </w:p>
    <w:p>
      <w:pPr>
        <w:spacing w:after="40" w:before="40"/>
      </w:pPr>
      <w:r>
        <w:rPr>
          <w:b/>
          <w:sz w:val="22"/>
        </w:rPr>
        <w:t xml:space="preserve">Meeting Title: </w:t>
      </w:r>
      <w:r>
        <w:rPr>
          <w:color w:val="8F95A3"/>
          <w:sz w:val="22"/>
        </w:rPr>
        <w:t>_______________</w:t>
      </w:r>
    </w:p>
    <w:p>
      <w:pPr>
        <w:spacing w:after="40" w:before="40"/>
      </w:pPr>
      <w:r>
        <w:rPr>
          <w:b/>
          <w:sz w:val="22"/>
        </w:rPr>
        <w:t xml:space="preserve">Facilitator: </w:t>
      </w:r>
      <w:r>
        <w:rPr>
          <w:color w:val="8F95A3"/>
          <w:sz w:val="22"/>
        </w:rPr>
        <w:t>_______________</w:t>
      </w:r>
    </w:p>
    <w:p>
      <w:pPr>
        <w:spacing w:after="40" w:before="40"/>
      </w:pPr>
      <w:r>
        <w:rPr>
          <w:b/>
          <w:sz w:val="22"/>
        </w:rPr>
        <w:t xml:space="preserve">Note Taker: </w:t>
      </w:r>
      <w:r>
        <w:rPr>
          <w:color w:val="8F95A3"/>
          <w:sz w:val="22"/>
        </w:rPr>
        <w:t>_______________</w:t>
      </w:r>
    </w:p>
    <w:p>
      <w:pPr>
        <w:spacing w:after="40" w:before="40"/>
      </w:pPr>
      <w:r>
        <w:rPr>
          <w:b/>
          <w:sz w:val="22"/>
        </w:rPr>
        <w:t xml:space="preserve">Duration: </w:t>
      </w:r>
      <w:r>
        <w:rPr>
          <w:color w:val="8F95A3"/>
          <w:sz w:val="22"/>
        </w:rPr>
        <w:t>_______________</w:t>
      </w:r>
    </w:p>
    <w:p>
      <w:pPr>
        <w:spacing w:after="40" w:before="40"/>
      </w:pPr>
      <w:r>
        <w:rPr>
          <w:b/>
          <w:sz w:val="22"/>
        </w:rPr>
        <w:t xml:space="preserve">Attendees: </w:t>
      </w:r>
      <w:r>
        <w:rPr>
          <w:color w:val="8F95A3"/>
          <w:sz w:val="22"/>
        </w:rPr>
        <w:t>_______________</w:t>
      </w:r>
    </w:p>
    <w:p/>
    <w:p>
      <w:pPr>
        <w:pStyle w:val="Heading2"/>
      </w:pPr>
      <w:r>
        <w:rPr>
          <w:color w:val="4F46E5"/>
          <w:sz w:val="26"/>
        </w:rPr>
        <w:t>MEETING PURPOSE</w:t>
      </w:r>
    </w:p>
    <w:p>
      <w:r>
        <w:rPr>
          <w:i/>
          <w:color w:val="8F95A3"/>
        </w:rPr>
        <w:t>What is the objective of this meeting? What should be accomplished by the end?</w:t>
      </w:r>
    </w:p>
    <w:p>
      <w:r>
        <w:t>[Write purpose here]</w:t>
      </w:r>
    </w:p>
    <w:p/>
    <w:p>
      <w:pPr>
        <w:pStyle w:val="Heading2"/>
      </w:pPr>
      <w:r>
        <w:rPr>
          <w:color w:val="4F46E5"/>
          <w:sz w:val="26"/>
        </w:rPr>
        <w:t>AGENDA ITEMS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600"/>
          </w:tcPr>
          <w:p>
            <w:r>
              <w:rPr>
                <w:b/>
                <w:sz w:val="20"/>
              </w:rPr>
              <w:t>Topic</w:t>
            </w:r>
          </w:p>
        </w:tc>
        <w:tc>
          <w:tcPr>
            <w:tcW w:type="dxa" w:w="1152"/>
          </w:tcPr>
          <w:p>
            <w:r>
              <w:rPr>
                <w:b/>
                <w:sz w:val="20"/>
              </w:rPr>
              <w:t>Time</w:t>
            </w:r>
          </w:p>
        </w:tc>
        <w:tc>
          <w:tcPr>
            <w:tcW w:type="dxa" w:w="4608"/>
          </w:tcPr>
          <w:p>
            <w:r>
              <w:rPr>
                <w:b/>
                <w:sz w:val="20"/>
              </w:rPr>
              <w:t>Notes</w:t>
            </w:r>
          </w:p>
        </w:tc>
      </w:tr>
      <w:tr>
        <w:tc>
          <w:tcPr>
            <w:tcW w:type="dxa" w:w="3600"/>
          </w:tcPr>
          <w:p>
            <w:r/>
          </w:p>
        </w:tc>
        <w:tc>
          <w:tcPr>
            <w:tcW w:type="dxa" w:w="1152"/>
          </w:tcPr>
          <w:p>
            <w:r/>
          </w:p>
        </w:tc>
        <w:tc>
          <w:tcPr>
            <w:tcW w:type="dxa" w:w="4608"/>
          </w:tcPr>
          <w:p>
            <w:r/>
          </w:p>
        </w:tc>
      </w:tr>
      <w:tr>
        <w:tc>
          <w:tcPr>
            <w:tcW w:type="dxa" w:w="3600"/>
          </w:tcPr>
          <w:p>
            <w:r/>
          </w:p>
        </w:tc>
        <w:tc>
          <w:tcPr>
            <w:tcW w:type="dxa" w:w="1152"/>
          </w:tcPr>
          <w:p>
            <w:r/>
          </w:p>
        </w:tc>
        <w:tc>
          <w:tcPr>
            <w:tcW w:type="dxa" w:w="4608"/>
          </w:tcPr>
          <w:p>
            <w:r/>
          </w:p>
        </w:tc>
      </w:tr>
      <w:tr>
        <w:tc>
          <w:tcPr>
            <w:tcW w:type="dxa" w:w="3600"/>
          </w:tcPr>
          <w:p>
            <w:r/>
          </w:p>
        </w:tc>
        <w:tc>
          <w:tcPr>
            <w:tcW w:type="dxa" w:w="1152"/>
          </w:tcPr>
          <w:p>
            <w:r/>
          </w:p>
        </w:tc>
        <w:tc>
          <w:tcPr>
            <w:tcW w:type="dxa" w:w="4608"/>
          </w:tcPr>
          <w:p>
            <w:r/>
          </w:p>
        </w:tc>
      </w:tr>
      <w:tr>
        <w:tc>
          <w:tcPr>
            <w:tcW w:type="dxa" w:w="3600"/>
          </w:tcPr>
          <w:p>
            <w:r/>
          </w:p>
        </w:tc>
        <w:tc>
          <w:tcPr>
            <w:tcW w:type="dxa" w:w="1152"/>
          </w:tcPr>
          <w:p>
            <w:r/>
          </w:p>
        </w:tc>
        <w:tc>
          <w:tcPr>
            <w:tcW w:type="dxa" w:w="4608"/>
          </w:tcPr>
          <w:p>
            <w:r/>
          </w:p>
        </w:tc>
      </w:tr>
    </w:tbl>
    <w:p/>
    <w:p>
      <w:pPr>
        <w:pStyle w:val="Heading2"/>
      </w:pPr>
      <w:r>
        <w:rPr>
          <w:color w:val="4F46E5"/>
          <w:sz w:val="26"/>
        </w:rPr>
        <w:t>KEY DECISIONS</w:t>
      </w:r>
    </w:p>
    <w:p>
      <w:r>
        <w:rPr>
          <w:i/>
          <w:color w:val="8F95A3"/>
        </w:rPr>
        <w:t>Record all decisions made during the meeting.</w:t>
      </w:r>
    </w:p>
    <w:p>
      <w:pPr>
        <w:spacing w:after="80"/>
      </w:pPr>
      <w:r>
        <w:rPr>
          <w:b/>
        </w:rPr>
        <w:t xml:space="preserve">1. </w:t>
      </w:r>
    </w:p>
    <w:p>
      <w:pPr>
        <w:spacing w:after="80"/>
      </w:pPr>
      <w:r>
        <w:rPr>
          <w:b/>
        </w:rPr>
        <w:t xml:space="preserve">2. </w:t>
      </w:r>
    </w:p>
    <w:p>
      <w:pPr>
        <w:spacing w:after="80"/>
      </w:pPr>
      <w:r>
        <w:rPr>
          <w:b/>
        </w:rPr>
        <w:t xml:space="preserve">3. </w:t>
      </w:r>
    </w:p>
    <w:p>
      <w:pPr>
        <w:spacing w:after="80"/>
      </w:pPr>
      <w:r>
        <w:rPr>
          <w:b/>
        </w:rPr>
        <w:t xml:space="preserve">4. </w:t>
      </w:r>
    </w:p>
    <w:p/>
    <w:p>
      <w:pPr>
        <w:pStyle w:val="Heading2"/>
      </w:pPr>
      <w:r>
        <w:rPr>
          <w:color w:val="4F46E5"/>
          <w:sz w:val="26"/>
        </w:rPr>
        <w:t>ACTION ITEMS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160"/>
          </w:tcPr>
          <w:p>
            <w:r>
              <w:rPr>
                <w:b/>
                <w:sz w:val="20"/>
              </w:rPr>
              <w:t>Owner</w:t>
            </w:r>
          </w:p>
        </w:tc>
        <w:tc>
          <w:tcPr>
            <w:tcW w:type="dxa" w:w="5040"/>
          </w:tcPr>
          <w:p>
            <w:r>
              <w:rPr>
                <w:b/>
                <w:sz w:val="20"/>
              </w:rPr>
              <w:t>Action Item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Due Date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504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504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504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504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rPr>
          <w:color w:val="4F46E5"/>
          <w:sz w:val="26"/>
        </w:rPr>
        <w:t>FOLLOW-UP / NEXT MEETING</w:t>
      </w:r>
    </w:p>
    <w:p>
      <w:r>
        <w:rPr>
          <w:i/>
          <w:color w:val="8F95A3"/>
        </w:rPr>
        <w:t>Topics to carry over, prep needed for next meeting, and next meeting date.</w:t>
      </w:r>
    </w:p>
    <w:p>
      <w:r>
        <w:t>[Write follow-up notes here]</w:t>
      </w:r>
    </w:p>
    <w:p/>
    <w:p/>
    <w:p>
      <w:r>
        <w:rPr>
          <w:i/>
          <w:color w:val="8F95A3"/>
          <w:sz w:val="18"/>
        </w:rPr>
        <w:t>Template by Convo (itsconvo.com) — Free to use and customize.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D2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